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保守隐秘的罪人</w:t>
      </w:r>
    </w:p>
    <w:p>
      <w:r>
        <w:rPr>
          <w:rFonts w:ascii="宋体" w:hAnsi="宋体" w:eastAsia="宋体"/>
          <w:sz w:val="24"/>
        </w:rPr>
        <w:t>（美）肖（Shaw，I.）著；刘发丁，丁u3000宁译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保守隐秘的罪人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（美）肖（Shaw，I.）著；刘发丁，丁u3000宁译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本书出售、求购地址：https://www.jiaokey.com/book/detail/10164595.html</w:t>
      </w:r>
    </w:p>
    <w:p>
      <w:r>
        <w:t>更多相关图书推荐：https://www.jiaokey.com</w:t>
      </w:r>
    </w:p>
    <w:p>
      <w:r>
        <w:t>（美）肖（Shaw，I.）著；刘发丁，丁u3000宁译 其他作品：https://www.jiaokey.com/tag/（美）肖（Shaw，I.）著；刘发丁，丁u3000宁译.html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关键词搜索：https://www.jiaokey.com/tag/保守隐秘的罪人.html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