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林彪浮沉录</w:t>
      </w:r>
    </w:p>
    <w:p>
      <w:r>
        <w:rPr>
          <w:rFonts w:ascii="宋体" w:hAnsi="宋体" w:eastAsia="宋体"/>
          <w:sz w:val="24"/>
        </w:rPr>
        <w:t>（荷）吉内肯（Ginneken，Jaap van）著；曾u3000胡等译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（荷）吉内肯（Ginneken，Jaap van）著；曾u3000胡等译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本书出售、求购地址：https://www.jiaokey.com/book/detail/10164587.html</w:t>
      </w:r>
    </w:p>
    <w:p>
      <w:r>
        <w:t>更多相关图书推荐：https://www.jiaokey.com</w:t>
      </w:r>
    </w:p>
    <w:p>
      <w:r>
        <w:t>（荷）吉内肯（Ginneken，Jaap van）著；曾u3000胡等译 其他作品：https://www.jiaokey.com/tag/（荷）吉内肯（Ginneken，Jaap van）著；曾u3000胡等译.html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关键词搜索：https://www.jiaokey.com/tag/林彪浮沉录.html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