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书名：落日残照  溥仪与他的后妃近臣们</w:t>
      </w:r>
    </w:p>
    <w:p>
      <w:r>
        <w:t>作者：丁燕石编</w:t>
      </w:r>
    </w:p>
    <w:p>
      <w:r>
        <w:t>出版社：北京：档案出版社</w:t>
      </w:r>
    </w:p>
    <w:p>
      <w:r>
        <w:t>出版日期：1988.02</w:t>
      </w:r>
    </w:p>
    <w:p>
      <w:r>
        <w:t>总页数：197</w:t>
      </w:r>
    </w:p>
    <w:p>
      <w:r>
        <w:t>更多请访问教客网: www.jiaokey.com</w:t>
      </w:r>
    </w:p>
    <w:p>
      <w:r>
        <w:t>落日残照  溥仪与他的后妃近臣们 评论地址：https://www.jiaokey.com/book/detail/10164570.html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