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书名：义和团资料丛编  1900-1901年俄国在华军事行动资料  第3册</w:t>
      </w:r>
    </w:p>
    <w:p>
      <w:r>
        <w:t>作者：吉林省社会科学院历史研究所编</w:t>
      </w:r>
    </w:p>
    <w:p>
      <w:r>
        <w:t>出版社：济南：齐鲁书社</w:t>
      </w:r>
    </w:p>
    <w:p>
      <w:r>
        <w:t>出版日期：1982.09</w:t>
      </w:r>
    </w:p>
    <w:p>
      <w:r>
        <w:t>总页数：445</w:t>
      </w:r>
    </w:p>
    <w:p>
      <w:r>
        <w:t>更多请访问教客网: www.jiaokey.com</w:t>
      </w:r>
    </w:p>
    <w:p>
      <w:r>
        <w:t>义和团资料丛编  1900-1901年俄国在华军事行动资料  第3册 评论地址：https://www.jiaokey.com/book/detail/10164525.html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