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台湾军事强人 第二集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台湾军事强人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本书出售、求购地址：https://www.jiaokey.com/book/detail/10164457.html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关键词搜索：https://www.jiaokey.com/tag/台湾军事强人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