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书名：蒙古民间故事选</w:t>
      </w:r>
    </w:p>
    <w:p>
      <w:r>
        <w:t>作者：（蒙）策伦索德诺姆编；史习成，支水文译</w:t>
      </w:r>
    </w:p>
    <w:p>
      <w:r>
        <w:t>出版社：北京：世界知识出版社</w:t>
      </w:r>
    </w:p>
    <w:p>
      <w:r>
        <w:t>出版日期：1987.04</w:t>
      </w:r>
    </w:p>
    <w:p>
      <w:r>
        <w:t>总页数：267</w:t>
      </w:r>
    </w:p>
    <w:p>
      <w:r>
        <w:t>更多请访问教客网: www.jiaokey.com</w:t>
      </w:r>
    </w:p>
    <w:p>
      <w:r>
        <w:t>蒙古民间故事选 评论地址：https://www.jiaokey.com/book/detail/10164445.html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