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书名：华人财团大观  港澳卷</w:t>
      </w:r>
    </w:p>
    <w:p>
      <w:r>
        <w:t>作者：林圃，林耕</w:t>
      </w:r>
    </w:p>
    <w:p>
      <w:r>
        <w:t>出版社：成都：四川人民出版社</w:t>
      </w:r>
    </w:p>
    <w:p>
      <w:r>
        <w:t>出版日期：1998.07</w:t>
      </w:r>
    </w:p>
    <w:p>
      <w:r>
        <w:t>总页数：741</w:t>
      </w:r>
    </w:p>
    <w:p>
      <w:r>
        <w:t>更多请访问教客网: www.jiaokey.com</w:t>
      </w:r>
    </w:p>
    <w:p>
      <w:r>
        <w:t>华人财团大观  港澳卷 评论地址：https://www.jiaokey.com/book/detail/10164425.html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