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马万祺传</w:t>
      </w:r>
    </w:p>
    <w:p>
      <w:r>
        <w:rPr>
          <w:rFonts w:ascii="宋体" w:hAnsi="宋体" w:eastAsia="宋体"/>
          <w:sz w:val="24"/>
        </w:rPr>
        <w:t>谢常青著；全国政协文史和学习委员会，广东省政协文史资料研究委员会编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谢常青著；全国政协文史和学习委员会，广东省政协文史资料研究委员会编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本书出售、求购地址：https://www.jiaokey.com/book/detail/10164422.html</w:t>
      </w:r>
    </w:p>
    <w:p>
      <w:r>
        <w:t>更多相关图书推荐：https://www.jiaokey.com</w:t>
      </w:r>
    </w:p>
    <w:p>
      <w:r>
        <w:t>谢常青著；全国政协文史和学习委员会，广东省政协文史资料研究委员会编 其他作品：https://www.jiaokey.com/tag/谢常青著；全国政协文史和学习委员会，广东省政协文史资料研究委员会编.html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关键词搜索：https://www.jiaokey.com/tag/马万祺传.html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