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  1960年以来  第3卷  上</w:t>
      </w:r>
    </w:p>
    <w:p>
      <w:r>
        <w:t>作者：（联邦德国）格雷戈尔（Gregor，U.）著；郑再新译</w:t>
      </w:r>
    </w:p>
    <w:p>
      <w:r>
        <w:t>出版社：北京：中国电影出版社</w:t>
      </w:r>
    </w:p>
    <w:p>
      <w:r>
        <w:t>出版日期：1987.03</w:t>
      </w:r>
    </w:p>
    <w:p>
      <w:r>
        <w:t>总页数：503</w:t>
      </w:r>
    </w:p>
    <w:p>
      <w:r>
        <w:t>更多请访问教客网: www.jiaokey.com</w:t>
      </w:r>
    </w:p>
    <w:p>
      <w:r>
        <w:t>世界电影史  1960年以来  第3卷  上 评论地址：https://www.jiaokey.com/book/detail/10164403.html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