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书名：幽灵座</w:t>
      </w:r>
    </w:p>
    <w:p>
      <w:r>
        <w:t>作者：（日）横沟正史著；刘殿举，王成彦译</w:t>
      </w:r>
    </w:p>
    <w:p>
      <w:r>
        <w:t>出版社：北京:军事译文出版社,1992.02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幽灵座 评论地址：https://www.jiaokey.com/book/detail/10164313.html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