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书名：湿原苦恋  上</w:t>
      </w:r>
    </w:p>
    <w:p>
      <w:r>
        <w:t>作者：（日）加贺乙彦著；包容译</w:t>
      </w:r>
    </w:p>
    <w:p>
      <w:r>
        <w:t>出版社：太原:北岳文艺出版社,1992.01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湿原苦恋  上 评论地址：https://www.jiaokey.com/book/detail/10164303.html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