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大的·小的·要  烈士·烈士·绞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大的·小的·要  烈士·烈士·绞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本书出售、求购地址：https://www.jiaokey.com/book/detail/10164286.html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关键词搜索：https://www.jiaokey.com/tag/大的·小的·要  烈士·烈士·绞.html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