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聊斋志异（会校会注会评本3、4册）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聊斋志异（会校会注会评本3、4册）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本书出售、求购地址：https://www.jiaokey.com/book/detail/10164266.html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关键词搜索：https://www.jiaokey.com/tag/聊斋志异（会校会注会评本3、4册）.html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