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书名：“海豹”突击队</w:t>
      </w:r>
    </w:p>
    <w:p>
      <w:r>
        <w:t>作者：（美）罗伊·贝姆（Roy Boehm），（美）查尔斯·萨瑟（Charles W.Sasser）著；黄勤译</w:t>
      </w:r>
    </w:p>
    <w:p>
      <w:r>
        <w:t>出版社：北京：昆仑出版社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“海豹”突击队 评论地址：https://www.jiaokey.com/book/detail/10164200.html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