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三代报王  《华盛顿邮报》风情录</w:t>
      </w:r>
    </w:p>
    <w:p>
      <w:r>
        <w:rPr>
          <w:rFonts w:ascii="宋体" w:hAnsi="宋体" w:eastAsia="宋体"/>
          <w:sz w:val="24"/>
        </w:rPr>
        <w:t>（美）汤姆·凯利著；郑国强等译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三代报王  《华盛顿邮报》风情录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（美）汤姆·凯利著；郑国强等译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本书出售、求购地址：https://www.jiaokey.com/book/detail/10164196.html</w:t>
      </w:r>
    </w:p>
    <w:p>
      <w:r>
        <w:t>更多相关图书推荐：https://www.jiaokey.com</w:t>
      </w:r>
    </w:p>
    <w:p>
      <w:r>
        <w:t>（美）汤姆·凯利著；郑国强等译 其他作品：https://www.jiaokey.com/tag/（美）汤姆·凯利著；郑国强等译.html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关键词搜索：https://www.jiaokey.com/tag/三代报王  《华盛顿邮报》风情录.html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