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美洲飞虎队</w:t>
      </w:r>
    </w:p>
    <w:p>
      <w:r>
        <w:rPr>
          <w:rFonts w:ascii="宋体" w:hAnsi="宋体" w:eastAsia="宋体"/>
          <w:sz w:val="24"/>
        </w:rPr>
        <w:t>（美）舒尔茨（Schultz，Duan）著；陈方明等译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美洲飞虎队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（美）舒尔茨（Schultz，Duan）著；陈方明等译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陈纳德(学科: 生平事迹) 报告文学(地点: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本书出售、求购地址：https://www.jiaokey.com/book/detail/10164157.html</w:t>
      </w:r>
    </w:p>
    <w:p>
      <w:r>
        <w:t>更多相关图书推荐：https://www.jiaokey.com</w:t>
      </w:r>
    </w:p>
    <w:p>
      <w:r>
        <w:t>（美）舒尔茨（Schultz，Duan）著；陈方明等译 其他作品：https://www.jiaokey.com/tag/（美）舒尔茨（Schultz，Duan）著；陈方明等译.html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关键词搜索：https://www.jiaokey.com/tag/陈纳德(学科: 生平事迹) 报告文学(地点: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