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绿色贝雷帽</w:t>
      </w:r>
    </w:p>
    <w:p>
      <w:r>
        <w:rPr>
          <w:rFonts w:ascii="宋体" w:hAnsi="宋体" w:eastAsia="宋体"/>
          <w:sz w:val="24"/>
        </w:rPr>
        <w:t>（美）威廉·P·肯尼迪（William P. Kennedy）著；黄禄善译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绿色贝雷帽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（美）威廉·P·肯尼迪（William P. Kennedy）著；黄禄善译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本书出售、求购地址：https://www.jiaokey.com/book/detail/10164148.html</w:t>
      </w:r>
    </w:p>
    <w:p>
      <w:r>
        <w:t>更多相关图书推荐：https://www.jiaokey.com</w:t>
      </w:r>
    </w:p>
    <w:p>
      <w:r>
        <w:t>（美）威廉·P·肯尼迪（William P. Kennedy）著；黄禄善译 其他作品：https://www.jiaokey.com/tag/（美）威廉·P·肯尼迪（William P. Kennedy）著；黄禄善译.html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关键词搜索：https://www.jiaokey.com/tag/绿色贝雷帽.html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