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秘密战争</w:t>
      </w:r>
    </w:p>
    <w:p>
      <w:r>
        <w:rPr>
          <w:rFonts w:ascii="宋体" w:hAnsi="宋体" w:eastAsia="宋体"/>
          <w:sz w:val="24"/>
        </w:rPr>
        <w:t>（美）卢塞尔（Russell，F.）著；赵u3000昆译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（美）卢塞尔（Russell，F.）著；赵u3000昆译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本书出售、求购地址：https://www.jiaokey.com/book/detail/10164138.html</w:t>
      </w:r>
    </w:p>
    <w:p>
      <w:r>
        <w:t>更多相关图书推荐：https://www.jiaokey.com</w:t>
      </w:r>
    </w:p>
    <w:p>
      <w:r>
        <w:t>（美）卢塞尔（Russell，F.）著；赵u3000昆译 其他作品：https://www.jiaokey.com/tag/（美）卢塞尔（Russell，F.）著；赵u3000昆译.html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关键词搜索：https://www.jiaokey.com/tag/秘密战争.html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