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书名：难逃幽灵城  震惊世界的化学污染悲剧</w:t>
      </w:r>
    </w:p>
    <w:p>
      <w:r>
        <w:t>作者:（美）吉布斯口述；（美）莱维恩整理；余辉燕等译</w:t>
      </w:r>
    </w:p>
    <w:p>
      <w:r>
        <w:t>出版社:武汉：中国地质大学出版社</w:t>
      </w:r>
    </w:p>
    <w:p>
      <w:r>
        <w:t>出版日期：1991.10</w:t>
      </w:r>
    </w:p>
    <w:p>
      <w:r>
        <w:t>总页数：211</w:t>
      </w:r>
    </w:p>
    <w:p>
      <w:r>
        <w:t>更多请访问教客网:www.jiaokey.com</w:t>
      </w:r>
    </w:p>
    <w:p>
      <w:r>
        <w:t>难逃幽灵城  震惊世界的化学污染悲剧评论地址：https://www.jiaokey.com/book/detail/10164137.html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