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黑貂阴谋  美苏间谍战</w:t>
      </w:r>
    </w:p>
    <w:p>
      <w:r>
        <w:rPr>
          <w:rFonts w:ascii="宋体" w:hAnsi="宋体" w:eastAsia="宋体"/>
          <w:sz w:val="24"/>
        </w:rPr>
        <w:t>（美）马丁·克鲁斯·史密斯著；尤勰等译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64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黑貂阴谋  美苏间谍战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（美）马丁·克鲁斯·史密斯著；尤勰等译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美苏关系-情报活动 情报活动-美苏关系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本书出售、求购地址：https://www.jiaokey.com/book/detail/10164135.html</w:t>
      </w:r>
    </w:p>
    <w:p>
      <w:r>
        <w:t>更多相关图书推荐：https://www.jiaokey.com</w:t>
      </w:r>
    </w:p>
    <w:p>
      <w:r>
        <w:t>（美）马丁·克鲁斯·史密斯著；尤勰等译 其他作品：https://www.jiaokey.com/tag/（美）马丁·克鲁斯·史密斯著；尤勰等译.html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关键词搜索：https://www.jiaokey.com/tag/美苏关系-情报活动 情报活动-美苏关系.html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