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书名：志摩日记</w:t>
      </w:r>
    </w:p>
    <w:p>
      <w:r>
        <w:t>作者：徐志&lt;font color=Red&gt;摩&lt;/font&gt;著；陆小曼编</w:t>
      </w:r>
    </w:p>
    <w:p>
      <w:r>
        <w:t>出版社：北京:书目文献出版社,1992.08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志摩日记 评论地址：https://www.jiaokey.com/book/detail/10164086.html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