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书名：《台盟》丛刊  台湾历史的潮流</w:t>
      </w:r>
    </w:p>
    <w:p>
      <w:r>
        <w:t>作者：蔡子民</w:t>
      </w:r>
    </w:p>
    <w:p>
      <w:r>
        <w:t>出版社：台湾民主自治同盟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《台盟》丛刊  台湾历史的潮流 评论地址：https://www.jiaokey.com/book/detail/10164071.html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