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书名：斯特朗文集  3  人类的五分之一  中国人征服中国</w:t>
      </w:r>
    </w:p>
    <w:p>
      <w:r>
        <w:t>作者:（美）斯特朗（Strong，A.L.）著；傅丰豪等译</w:t>
      </w:r>
    </w:p>
    <w:p>
      <w:r>
        <w:t>出版社:北京：新华出版社</w:t>
      </w:r>
    </w:p>
    <w:p>
      <w:r>
        <w:t>出版日期：1988.03</w:t>
      </w:r>
    </w:p>
    <w:p>
      <w:r>
        <w:t>总页数：478</w:t>
      </w:r>
    </w:p>
    <w:p>
      <w:r>
        <w:t>更多请访问教客网:www.jiaokey.com</w:t>
      </w:r>
    </w:p>
    <w:p>
      <w:r>
        <w:t>斯特朗文集  3  人类的五分之一  中国人征服中国评论地址：https://www.jiaokey.com/book/detail/10163998.html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