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书名：德龄话光绪</w:t>
      </w:r>
    </w:p>
    <w:p>
      <w:r>
        <w:t>作者：德&lt;font color=Red&gt;龄&lt;/font&gt;著；顾秋心等译</w:t>
      </w:r>
    </w:p>
    <w:p>
      <w:r>
        <w:t>出版社：北京:中国广播电视出版社,1996.03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德龄话光绪 评论地址：https://www.jiaokey.com/book/detail/10163973.html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