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书名：严复与西方</w:t>
      </w:r>
    </w:p>
    <w:p>
      <w:r>
        <w:t>作者：（美）施沃茨（Schwartz，B.）著；滕 复等译</w:t>
      </w:r>
    </w:p>
    <w:p>
      <w:r>
        <w:t>出版社：职工教育出版社</w:t>
      </w:r>
    </w:p>
    <w:p>
      <w:r>
        <w:t>出版日期：1990.03</w:t>
      </w:r>
    </w:p>
    <w:p>
      <w:r>
        <w:t>总页数：267</w:t>
      </w:r>
    </w:p>
    <w:p>
      <w:r>
        <w:t>更多请访问教客网: www.jiaokey.com</w:t>
      </w:r>
    </w:p>
    <w:p>
      <w:r>
        <w:t>严复与西方 评论地址：https://www.jiaokey.com/book/detail/10163964.html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