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未来的灾难  瘟疫复活与人类的生存之战</w:t>
      </w:r>
    </w:p>
    <w:p>
      <w:r>
        <w:rPr>
          <w:rFonts w:ascii="宋体" w:hAnsi="宋体" w:eastAsia="宋体"/>
          <w:sz w:val="24"/>
        </w:rPr>
        <w:t>（美）皮特·布鲁克史密斯（Peter Brookesmith著；马永波译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未来的灾难  瘟疫复活与人类的生存之战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（美）皮特·布鲁克史密斯（Peter Brookesmith著；马永波译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本书出售、求购地址：https://www.jiaokey.com/book/detail/10163933.html</w:t>
      </w:r>
    </w:p>
    <w:p>
      <w:r>
        <w:t>更多相关图书推荐：https://www.jiaokey.com</w:t>
      </w:r>
    </w:p>
    <w:p>
      <w:r>
        <w:t>（美）皮特·布鲁克史密斯（Peter Brookesmith著；马永波译 其他作品：https://www.jiaokey.com/tag/（美）皮特·布鲁克史密斯（Peter Brookesmith著；马永波译.html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关键词搜索：https://www.jiaokey.com/tag/未来的灾难  瘟疫复活与人类的生存之战.html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