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书名：爱滋病  获得性免疫缺陷综合征</w:t>
      </w:r>
    </w:p>
    <w:p>
      <w:r>
        <w:t>作者：孙振球编译</w:t>
      </w:r>
    </w:p>
    <w:p>
      <w:r>
        <w:t>出版社：长沙：湖南科学技术出版社</w:t>
      </w:r>
    </w:p>
    <w:p>
      <w:r>
        <w:t>出版日期：1986.10</w:t>
      </w:r>
    </w:p>
    <w:p>
      <w:r>
        <w:t>总页数：84</w:t>
      </w:r>
    </w:p>
    <w:p>
      <w:r>
        <w:t>更多请访问教客网: www.jiaokey.com</w:t>
      </w:r>
    </w:p>
    <w:p>
      <w:r>
        <w:t>爱滋病  获得性免疫缺陷综合征 评论地址：https://www.jiaokey.com/book/detail/10163931.html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