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书名：评析本白话黄帝内经</w:t>
      </w:r>
    </w:p>
    <w:p>
      <w:r>
        <w:t>作者：王贵元，邵淑娟主编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总页数：476</w:t>
      </w:r>
    </w:p>
    <w:p>
      <w:r>
        <w:t>更多请访问教客网: www.jiaokey.com</w:t>
      </w:r>
    </w:p>
    <w:p>
      <w:r>
        <w:t>评析本白话黄帝内经 评论地址：https://www.jiaokey.com/book/detail/10163917.html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