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物来顺应  梁漱溟传及访谈录</w:t>
      </w:r>
    </w:p>
    <w:p>
      <w:r>
        <w:rPr>
          <w:rFonts w:ascii="宋体" w:hAnsi="宋体" w:eastAsia="宋体"/>
          <w:sz w:val="24"/>
        </w:rPr>
        <w:t>白吉庵著；敏泽主编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物来顺应  梁漱溟传及访谈录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白吉庵著；敏泽主编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本书出售、求购地址：https://www.jiaokey.com/book/detail/10163807.html</w:t>
      </w:r>
    </w:p>
    <w:p>
      <w:r>
        <w:t>更多相关图书推荐：https://www.jiaokey.com</w:t>
      </w:r>
    </w:p>
    <w:p>
      <w:r>
        <w:t>白吉庵著；敏泽主编 其他作品：https://www.jiaokey.com/tag/白吉庵著；敏泽主编.html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关键词搜索：https://www.jiaokey.com/tag/物来顺应  梁漱溟传及访谈录.html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