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书名：新时期城镇集体经济的改革与发展  “全国城镇集体  合作  经济改革与发展高级研讨会”论文精选</w:t>
      </w:r>
    </w:p>
    <w:p>
      <w:r>
        <w:t>作者：国务院研究室工业交通司编</w:t>
      </w:r>
    </w:p>
    <w:p>
      <w:r>
        <w:t>出版社：北京：中国言实出版社</w:t>
      </w:r>
    </w:p>
    <w:p>
      <w:r>
        <w:t>出版日期：1996.04</w:t>
      </w:r>
    </w:p>
    <w:p>
      <w:r>
        <w:t>总页数：382</w:t>
      </w:r>
    </w:p>
    <w:p>
      <w:r>
        <w:t>更多请访问教客网: www.jiaokey.com</w:t>
      </w:r>
    </w:p>
    <w:p>
      <w:r>
        <w:t>新时期城镇集体经济的改革与发展  “全国城镇集体  合作  经济改革与发展高级研讨会”论文精选 评论地址：https://www.jiaokey.com/book/detail/10163760.html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