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书名：市场竞争失败的经济学透视</w:t>
      </w:r>
    </w:p>
    <w:p>
      <w:r>
        <w:t>作者：周俊著</w:t>
      </w:r>
    </w:p>
    <w:p>
      <w:r>
        <w:t>出版社：北京：中国经济出版社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市场竞争失败的经济学透视 评论地址：https://www.jiaokey.com/book/detail/10163731.html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