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书名：兵败大陆</w:t>
      </w:r>
    </w:p>
    <w:p>
      <w:r>
        <w:t>作者：于文编</w:t>
      </w:r>
    </w:p>
    <w:p>
      <w:r>
        <w:t>出版社：北京:团结出版社,1995.03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兵败大陆 评论地址：https://www.jiaokey.com/book/detail/10163655.html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