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书名：《柳如是别传》与国学研究  纪念陈寅恪教授学术讨论会论文集</w:t>
      </w:r>
    </w:p>
    <w:p>
      <w:r>
        <w:t>作者：胡守为主编；中山大学历史系编</w:t>
      </w:r>
    </w:p>
    <w:p>
      <w:r>
        <w:t>出版社：杭州：浙江人民出版社</w:t>
      </w:r>
    </w:p>
    <w:p>
      <w:r>
        <w:t>出版日期：1995.10</w:t>
      </w:r>
    </w:p>
    <w:p>
      <w:r>
        <w:t>总页数：259</w:t>
      </w:r>
    </w:p>
    <w:p>
      <w:r>
        <w:t>更多请访问教客网: www.jiaokey.com</w:t>
      </w:r>
    </w:p>
    <w:p>
      <w:r>
        <w:t>《柳如是别传》与国学研究  纪念陈寅恪教授学术讨论会论文集 评论地址：https://www.jiaokey.com/book/detail/10163586.html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