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犹太复国主义史</w:t>
      </w:r>
    </w:p>
    <w:p>
      <w:r>
        <w:rPr>
          <w:rFonts w:ascii="宋体" w:hAnsi="宋体" w:eastAsia="宋体"/>
          <w:sz w:val="24"/>
        </w:rPr>
        <w:t>（英）拉 克（Laqueur，Walter）著；徐 方，阎瑞松译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犹太复国主义史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 克（Laqueur，Walter）著；徐 方，阎瑞松译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本书出售、求购地址：https://www.jiaokey.com/book/detail/10163570.html</w:t>
      </w:r>
    </w:p>
    <w:p>
      <w:r>
        <w:t>更多相关图书推荐：https://www.jiaokey.com</w:t>
      </w:r>
    </w:p>
    <w:p>
      <w:r>
        <w:t>（英）拉 克（Laqueur，Walter）著；徐 方，阎瑞松译 其他作品：https://www.jiaokey.com/tag/（英）拉 克（Laqueur，Walter）著；徐 方，阎瑞松译.html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关键词搜索：https://www.jiaokey.com/tag/犹太复国主义史.html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