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帝国的剖析  奥托曼的制度与精神</w:t>
      </w:r>
    </w:p>
    <w:p>
      <w:r>
        <w:rPr>
          <w:rFonts w:ascii="宋体" w:hAnsi="宋体" w:eastAsia="宋体"/>
          <w:sz w:val="24"/>
        </w:rPr>
        <w:t>（俄）伊兹科维兹（Norman Itzkowitz）著；韦德培译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帝国的剖析  奥托曼的制度与精神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（俄）伊兹科维兹（Norman Itzkowitz）著；韦德培译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奥斯曼帝国(15世纪～1922)-中世纪史 中世纪史-奥斯曼帝国(15世纪～1922)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本书出售、求购地址：https://www.jiaokey.com/book/detail/10163568.html</w:t>
      </w:r>
    </w:p>
    <w:p>
      <w:r>
        <w:t>更多相关图书推荐：https://www.jiaokey.com</w:t>
      </w:r>
    </w:p>
    <w:p>
      <w:r>
        <w:t>（俄）伊兹科维兹（Norman Itzkowitz）著；韦德培译 其他作品：https://www.jiaokey.com/tag/（俄）伊兹科维兹（Norman Itzkowitz）著；韦德培译.html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关键词搜索：https://www.jiaokey.com/tag/奥斯曼帝国(15世纪～1922)-中世纪史 中世纪史-奥斯曼帝国(15世纪～1922).html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