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书名：新政协委员  中国20位明星民营企业家  第1卷</w:t>
      </w:r>
    </w:p>
    <w:p>
      <w:r>
        <w:t>作者：高烽主编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总页数：177</w:t>
      </w:r>
    </w:p>
    <w:p>
      <w:r>
        <w:t>更多请访问教客网: www.jiaokey.com</w:t>
      </w:r>
    </w:p>
    <w:p>
      <w:r>
        <w:t>新政协委员  中国20位明星民营企业家  第1卷 评论地址：https://www.jiaokey.com/book/detail/10163515.html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