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西京杂记校注</w:t>
      </w:r>
    </w:p>
    <w:p>
      <w:r>
        <w:rPr>
          <w:rFonts w:ascii="宋体" w:hAnsi="宋体" w:eastAsia="宋体"/>
          <w:sz w:val="24"/>
        </w:rPr>
        <w:t>（汉）刘歆撰；（晋）葛洪集向新阳，刘克任校注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西京杂记校注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（汉）刘歆撰；（晋）葛洪集向新阳，刘克任校注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本书出售、求购地址：https://www.jiaokey.com/book/detail/10163479.html</w:t>
      </w:r>
    </w:p>
    <w:p>
      <w:r>
        <w:t>更多相关图书推荐：https://www.jiaokey.com</w:t>
      </w:r>
    </w:p>
    <w:p>
      <w:r>
        <w:t>（汉）刘歆撰；（晋）葛洪集向新阳，刘克任校注 其他作品：https://www.jiaokey.com/tag/（汉）刘歆撰；（晋）葛洪集向新阳，刘克任校注.html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关键词搜索：https://www.jiaokey.com/tag/西京杂记校注.html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