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中国古代十大传奇赏析  白话本  上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中国古代十大传奇赏析  白话本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本书出售、求购地址：https://www.jiaokey.com/book/detail/10163470.html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关键词搜索：https://www.jiaokey.com/tag/中国古代十大传奇赏析  白话本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