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  法国银行家居伊·罗特希尔德回忆录</w:t>
      </w:r>
    </w:p>
    <w:p>
      <w:r>
        <w:t>作者：（法）罗特希尔德（Rothschild，G.D.）著；侯贵信等译</w:t>
      </w:r>
    </w:p>
    <w:p>
      <w:r>
        <w:t>出版社：北京：世界知识出版社</w:t>
      </w:r>
    </w:p>
    <w:p>
      <w:r>
        <w:t>出版日期：1987.02</w:t>
      </w:r>
    </w:p>
    <w:p>
      <w:r>
        <w:t>总页数：337</w:t>
      </w:r>
    </w:p>
    <w:p>
      <w:r>
        <w:t>更多请访问教客网: www.jiaokey.com</w:t>
      </w:r>
    </w:p>
    <w:p>
      <w:r>
        <w:t>奋斗  法国银行家居伊·罗特希尔德回忆录 评论地址：https://www.jiaokey.com/book/detail/10163463.html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