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书名：雨果传</w:t>
      </w:r>
    </w:p>
    <w:p>
      <w:r>
        <w:t>作者：（苏）穆拉维耶娃（Муравьева，Н.）著；王绍明译</w:t>
      </w:r>
    </w:p>
    <w:p>
      <w:r>
        <w:t>出版社：广州：广东人民出版社</w:t>
      </w:r>
    </w:p>
    <w:p>
      <w:r>
        <w:t>出版日期：1985.03</w:t>
      </w:r>
    </w:p>
    <w:p>
      <w:r>
        <w:t>总页数：450</w:t>
      </w:r>
    </w:p>
    <w:p>
      <w:r>
        <w:t>更多请访问教客网: www.jiaokey.com</w:t>
      </w:r>
    </w:p>
    <w:p>
      <w:r>
        <w:t>雨果传 评论地址：https://www.jiaokey.com/book/detail/10163460.html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