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书名：加缪  西绪福斯到反抗者</w:t>
      </w:r>
    </w:p>
    <w:p>
      <w:r>
        <w:t>作者：张容著</w:t>
      </w:r>
    </w:p>
    <w:p>
      <w:r>
        <w:t>出版社：长春:长春出版社,1995.10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加缪  西绪福斯到反抗者 评论地址：https://www.jiaokey.com/book/detail/10163454.html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