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许世友外传  上</w:t>
      </w:r>
    </w:p>
    <w:p>
      <w:r>
        <w:rPr>
          <w:rFonts w:ascii="宋体" w:hAnsi="宋体" w:eastAsia="宋体"/>
          <w:sz w:val="24"/>
        </w:rPr>
        <w:t>陈廷一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63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许世友外传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7506008548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许世友-生平事迹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r>
        <w:t>本书出售、求购地址：https://www.jiaokey.com/book/detail/10163444.html</w:t>
      </w:r>
    </w:p>
    <w:p>
      <w:r>
        <w:t>更多人物传记：按学科分图书推荐：https://www.jiaokey.com</w:t>
      </w:r>
    </w:p>
    <w:p>
      <w:r>
        <w:t>陈廷一 其他作品：https://www.jiaokey.com/tag/陈廷一.html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关键词搜索：https://www.jiaokey.com/tag/许世友-生平事迹.html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