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阿嘉莎·克莉丝蒂小说选  增补本  2</w:t>
      </w:r>
    </w:p>
    <w:p>
      <w:r>
        <w:rPr>
          <w:rFonts w:ascii="宋体" w:hAnsi="宋体" w:eastAsia="宋体"/>
          <w:sz w:val="24"/>
        </w:rPr>
        <w:t>（英）阿嘉莎·克莉丝蒂（Agatha Christie）著；三毛主编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阿嘉莎·克莉丝蒂小说选  增补本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（英）阿嘉莎·克莉丝蒂（Agatha Christie）著；三毛主编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本书出售、求购地址：https://www.jiaokey.com/book/detail/10163421.html</w:t>
      </w:r>
    </w:p>
    <w:p>
      <w:r>
        <w:t>更多相关图书推荐：https://www.jiaokey.com</w:t>
      </w:r>
    </w:p>
    <w:p>
      <w:r>
        <w:t>（英）阿嘉莎·克莉丝蒂（Agatha Christie）著；三毛主编 其他作品：https://www.jiaokey.com/tag/（英）阿嘉莎·克莉丝蒂（Agatha Christie）著；三毛主编.html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关键词搜索：https://www.jiaokey.com/tag/阿嘉莎·克莉丝蒂小说选  增补本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