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水晶头骨之谜  揭示人类秘密∶过去、现在、将来</w:t>
      </w:r>
    </w:p>
    <w:p>
      <w:r>
        <w:rPr>
          <w:rFonts w:ascii="宋体" w:hAnsi="宋体" w:eastAsia="宋体"/>
          <w:sz w:val="24"/>
        </w:rPr>
        <w:t>（英）克利斯·马顿（Chris Morton），（英）凯瑞·路易斯·托马斯（Ceri Louise Thomas）著；田力男，曾臻译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水晶头骨之谜  揭示人类秘密∶过去、现在、将来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（英）克利斯·马顿（Chris Morton），（英）凯瑞·路易斯·托马斯（Ceri Louise Thomas）著；田力男，曾臻译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本书出售、求购地址：https://www.jiaokey.com/book/detail/10163411.html</w:t>
      </w:r>
    </w:p>
    <w:p>
      <w:r>
        <w:t>更多相关图书推荐：https://www.jiaokey.com</w:t>
      </w:r>
    </w:p>
    <w:p>
      <w:r>
        <w:t>（英）克利斯·马顿（Chris Morton），（英）凯瑞·路易斯·托马斯（Ceri Louise Thomas）著；田力男，曾臻译 其他作品：https://www.jiaokey.com/tag/（英）克利斯·马顿（Chris Morton），（英）凯瑞·路易斯·托马斯（Ceri Louise Thomas）著；田力男，曾臻译.html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关键词搜索：https://www.jiaokey.com/tag/水晶头骨之谜  揭示人类秘密∶过去、现在、将来.html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