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书名：十朵刺玫瑰  二战王牌女谍</w:t>
      </w:r>
    </w:p>
    <w:p>
      <w:r>
        <w:t>作者：阿迁著</w:t>
      </w:r>
    </w:p>
    <w:p>
      <w:r>
        <w:t>出版社：北京：京华出版社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十朵刺玫瑰  二战王牌女谍 评论地址：https://www.jiaokey.com/book/detail/10163378.html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