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书名：胡宗南这个人</w:t>
      </w:r>
    </w:p>
    <w:p>
      <w:r>
        <w:t>作者：杨者圣著</w:t>
      </w:r>
    </w:p>
    <w:p>
      <w:r>
        <w:t>出版社：上海:上海人民出版社,1996.06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胡宗南这个人 评论地址：https://www.jiaokey.com/book/detail/10163337.html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