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红都延安秘录  西行访问记</w:t>
      </w:r>
    </w:p>
    <w:p>
      <w:r>
        <w:rPr>
          <w:rFonts w:ascii="宋体" w:hAnsi="宋体" w:eastAsia="宋体"/>
          <w:sz w:val="24"/>
        </w:rPr>
        <w:t>（美）尼姆·韦尔斯（Nym Wales）著；华 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红都延安秘录  西行访问记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（美）尼姆·韦尔斯（Nym Wales）著；华 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本书出售、求购地址：https://www.jiaokey.com/book/detail/10163324.html</w:t>
      </w:r>
    </w:p>
    <w:p>
      <w:r>
        <w:t>更多相关图书推荐：https://www.jiaokey.com</w:t>
      </w:r>
    </w:p>
    <w:p>
      <w:r>
        <w:t>（美）尼姆·韦尔斯（Nym Wales）著；华 侃译 其他作品：https://www.jiaokey.com/tag/（美）尼姆·韦尔斯（Nym Wales）著；华 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关键词搜索：https://www.jiaokey.com/tag/红都延安秘录  西行访问记.html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