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巧计圆破镜</w:t>
      </w:r>
    </w:p>
    <w:p>
      <w:r>
        <w:rPr>
          <w:rFonts w:ascii="宋体" w:hAnsi="宋体" w:eastAsia="宋体"/>
          <w:sz w:val="24"/>
        </w:rPr>
        <w:t>（美）凯洛·莫提摩（Carole Mortimer）著；洪 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巧计圆破镜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（美）凯洛·莫提摩（Carole Mortimer）著；洪 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本书出售、求购地址：https://www.jiaokey.com/book/detail/10163287.html</w:t>
      </w:r>
    </w:p>
    <w:p>
      <w:r>
        <w:t>更多相关图书推荐：https://www.jiaokey.com</w:t>
      </w:r>
    </w:p>
    <w:p>
      <w:r>
        <w:t>（美）凯洛·莫提摩（Carole Mortimer）著；洪 原译 其他作品：https://www.jiaokey.com/tag/（美）凯洛·莫提摩（Carole Mortimer）著；洪 原译.html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关键词搜索：https://www.jiaokey.com/tag/巧计圆破镜.html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