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你一直对温柔妥协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你一直对温柔妥协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本书出售、求购地址：https://www.jiaokey.com/book/detail/10163227.html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关键词搜索：https://www.jiaokey.com/tag/你一直对温柔妥协.html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