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美丽瞬间  张承志草原小说选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美丽瞬间  张承志草原小说选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本书出售、求购地址：https://www.jiaokey.com/book/detail/10163217.html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关键词搜索：https://www.jiaokey.com/tag/美丽瞬间  张承志草原小说选.html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